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AD26" w14:textId="77777777" w:rsidR="003E1F77" w:rsidRPr="003E1F77" w:rsidRDefault="003E1F77" w:rsidP="003E1F7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Иисус - Победитель! Иисус - Победитель!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Взял мои болезни, грехи вознес на крест. 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Иисус - Победитель! Иисус - Победитель! 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Хвала Тебе за Сына, Бог Отец!</w:t>
      </w:r>
    </w:p>
    <w:p w14:paraId="386F8803" w14:textId="77777777" w:rsidR="003E1F77" w:rsidRPr="003E1F77" w:rsidRDefault="003E1F77" w:rsidP="003E1F7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Иисус - Победитель! Иисус - Победитель!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Взял мои болезни, грехи вознес на крест.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Иисус - Победитель! Иисус - Победитель! 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Хвала Тебе за Сына, Бог Отец!</w:t>
      </w:r>
    </w:p>
    <w:p w14:paraId="29C1A2A6" w14:textId="77777777" w:rsidR="003E1F77" w:rsidRPr="003E1F77" w:rsidRDefault="003E1F77" w:rsidP="003E1F7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Хвала Тебе за Сына, Бог Отец! </w:t>
      </w:r>
    </w:p>
    <w:p w14:paraId="04897FB1" w14:textId="77777777" w:rsidR="003E1F77" w:rsidRPr="003E1F77" w:rsidRDefault="003E1F77" w:rsidP="003E1F7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Из всех народов и племён 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Слышно пенье Господу. </w:t>
      </w:r>
    </w:p>
    <w:p w14:paraId="29F4646C" w14:textId="77777777" w:rsidR="003E1F77" w:rsidRPr="003E1F77" w:rsidRDefault="003E1F77" w:rsidP="003E1F7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Ты достоин, Ты достоин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Славу всю принять и честь!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Ты достоин, Ты достоин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Славу всю принять и честь!</w:t>
      </w:r>
    </w:p>
    <w:p w14:paraId="1FBD42C7" w14:textId="77777777" w:rsidR="003E1F77" w:rsidRPr="003E1F77" w:rsidRDefault="003E1F77" w:rsidP="003E1F7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Аллилуйя, Аллилуйя! Вся честь Господу!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Аллилуйя, Аллилуйя! Вся честь Господу!</w:t>
      </w:r>
    </w:p>
    <w:p w14:paraId="3AB780F8" w14:textId="77777777" w:rsidR="003E1F77" w:rsidRPr="003E1F77" w:rsidRDefault="003E1F77" w:rsidP="003E1F7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Из всех народов и племён 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Слышно пенье Господу.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Из всех народов и племён 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Слышно пенье Господу.</w:t>
      </w:r>
    </w:p>
    <w:p w14:paraId="2CDB782C" w14:textId="77777777" w:rsidR="003E1F77" w:rsidRPr="003E1F77" w:rsidRDefault="003E1F77" w:rsidP="003E1F7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lastRenderedPageBreak/>
        <w:t>Ты достоин, Ты достоин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Славу всю принять и честь!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Ты достоин, Ты достоин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Славу всю принять и честь!</w:t>
      </w:r>
    </w:p>
    <w:p w14:paraId="7A9DEDCC" w14:textId="77777777" w:rsidR="003E1F77" w:rsidRPr="003E1F77" w:rsidRDefault="003E1F77" w:rsidP="003E1F7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Аллилуйя, Аллилуйя! Вся честь Господу!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Аллилуйя, Аллилуйя! Вся честь Господу!</w:t>
      </w:r>
    </w:p>
    <w:p w14:paraId="76779FEC" w14:textId="16096101" w:rsidR="00C001DB" w:rsidRPr="003E1F77" w:rsidRDefault="003E1F77" w:rsidP="003E1F7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Вся честь Господу!</w:t>
      </w:r>
      <w:r w:rsidRPr="003E1F7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3E1F77">
        <w:rPr>
          <w:rStyle w:val="Strong"/>
          <w:rFonts w:asciiTheme="majorHAnsi" w:hAnsiTheme="majorHAnsi" w:cstheme="majorHAnsi"/>
          <w:sz w:val="44"/>
          <w:szCs w:val="44"/>
          <w:lang w:val="ru-RU"/>
        </w:rPr>
        <w:t>Вся честь Господу!</w:t>
      </w:r>
    </w:p>
    <w:sectPr w:rsidR="00C001DB" w:rsidRPr="003E1F7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0152753">
    <w:abstractNumId w:val="8"/>
  </w:num>
  <w:num w:numId="2" w16cid:durableId="1994218721">
    <w:abstractNumId w:val="6"/>
  </w:num>
  <w:num w:numId="3" w16cid:durableId="2094280943">
    <w:abstractNumId w:val="5"/>
  </w:num>
  <w:num w:numId="4" w16cid:durableId="1469277858">
    <w:abstractNumId w:val="4"/>
  </w:num>
  <w:num w:numId="5" w16cid:durableId="1320890291">
    <w:abstractNumId w:val="7"/>
  </w:num>
  <w:num w:numId="6" w16cid:durableId="80758993">
    <w:abstractNumId w:val="3"/>
  </w:num>
  <w:num w:numId="7" w16cid:durableId="135297803">
    <w:abstractNumId w:val="2"/>
  </w:num>
  <w:num w:numId="8" w16cid:durableId="826478687">
    <w:abstractNumId w:val="1"/>
  </w:num>
  <w:num w:numId="9" w16cid:durableId="144588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E1F77"/>
    <w:rsid w:val="00AA1D8D"/>
    <w:rsid w:val="00B47730"/>
    <w:rsid w:val="00C001D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89BC4C2-F390-4A22-A727-DA02078E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E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2024-02-27T03:54:00Z</dcterms:modified>
  <cp:category/>
</cp:coreProperties>
</file>